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7B44" w14:textId="77777777" w:rsidR="00344E8E" w:rsidRPr="00D47E91" w:rsidRDefault="00000000">
      <w:pPr>
        <w:pStyle w:val="Nadpis1"/>
      </w:pPr>
      <w:r w:rsidRPr="00D47E91">
        <w:t>Zpráva z kontroly stravování</w:t>
      </w:r>
      <w:r w:rsidRPr="00D47E91">
        <w:br/>
        <w:t>Mateřská škola Čtyři pastelky, Sedlčanská</w:t>
      </w:r>
    </w:p>
    <w:p w14:paraId="16291BF8" w14:textId="77777777" w:rsidR="00686C32" w:rsidRDefault="00000000">
      <w:r w:rsidRPr="00D47E91">
        <w:br/>
        <w:t xml:space="preserve">Datum kontroly: </w:t>
      </w:r>
      <w:r w:rsidR="00D47E91" w:rsidRPr="00D47E91">
        <w:t>9.12.2025 11:45</w:t>
      </w:r>
      <w:r w:rsidRPr="00D47E91">
        <w:t xml:space="preserve">  </w:t>
      </w:r>
      <w:r w:rsidRPr="00D47E91">
        <w:br/>
        <w:t xml:space="preserve">Kontrolu provedl: </w:t>
      </w:r>
      <w:r w:rsidR="00D47E91" w:rsidRPr="00D47E91">
        <w:t>Bc. Petr Jendrejčák – profesionál z oboru gastronomie</w:t>
      </w:r>
      <w:r w:rsidRPr="00D47E91">
        <w:t xml:space="preserve">  </w:t>
      </w:r>
      <w:r w:rsidRPr="00D47E91">
        <w:br/>
        <w:t xml:space="preserve">Počet navštívených tříd: 4  </w:t>
      </w:r>
      <w:r w:rsidRPr="00D47E91">
        <w:br/>
        <w:t xml:space="preserve">Kontrolovaný oběd: rybí polévka, játra na cibulce s rýží a kousky papriky  </w:t>
      </w:r>
      <w:r w:rsidRPr="00D47E91">
        <w:br/>
      </w:r>
      <w:r w:rsidRPr="00D47E91">
        <w:br/>
        <w:t>PRŮBĚH KONTROLY</w:t>
      </w:r>
      <w:r w:rsidRPr="00D47E91">
        <w:br/>
        <w:t>Kontrola stravování proběhla ve všech čtyřech třídách mateřské školy Čtyři pastelky</w:t>
      </w:r>
      <w:r w:rsidR="00A66217">
        <w:t>-</w:t>
      </w:r>
      <w:r w:rsidRPr="00D47E91">
        <w:t>Sedlčanská. Kontrola byla zaměřena na kvalitu a teplotu podávaného jídla, organizaci výdeje, chování dětí při stravování a přístup pedagogického personálu.</w:t>
      </w:r>
      <w:r w:rsidRPr="00D47E91">
        <w:br/>
      </w:r>
      <w:r w:rsidRPr="00D47E91">
        <w:br/>
        <w:t xml:space="preserve">Ve všech třídách probíhal výdej oběda klidně, organizovaně a v souladu s běžnými hygienickými i </w:t>
      </w:r>
      <w:r w:rsidR="00D3650C">
        <w:t xml:space="preserve">společenskými </w:t>
      </w:r>
      <w:r w:rsidRPr="00D47E91">
        <w:t xml:space="preserve">zásadami. Učitelky děti aktivně obsluhovaly, </w:t>
      </w:r>
      <w:r w:rsidR="00D47E91">
        <w:t>na žádost</w:t>
      </w:r>
      <w:r w:rsidR="00D3650C">
        <w:t xml:space="preserve"> přidával</w:t>
      </w:r>
      <w:r w:rsidR="00636AC2">
        <w:t>y</w:t>
      </w:r>
      <w:r w:rsidRPr="00D47E91">
        <w:t xml:space="preserve"> a zároveň dohlížely na správné držení příborů.</w:t>
      </w:r>
      <w:r w:rsidRPr="00D47E91">
        <w:br/>
      </w:r>
      <w:r w:rsidRPr="00D47E91">
        <w:br/>
        <w:t>V některých třídách byla při čekání na druhý chod zařazena klidná hra na postřeh a změny prostředí, jejímž cílem bylo, aby se děti během čekání nenudily. Tato aktivita probíhala tiše, nerušila průběh výdeje a přispěla k udržení klidné atmosféry ve třídě.</w:t>
      </w:r>
      <w:r w:rsidRPr="00D47E91">
        <w:br/>
      </w:r>
      <w:r w:rsidRPr="00D47E91">
        <w:br/>
        <w:t>HODNOCENÍ JEDNOTLIVÝCH CHODŮ</w:t>
      </w:r>
      <w:r w:rsidRPr="00D47E91">
        <w:br/>
        <w:t>Rybí polévka byla podávána v odpovídající teplotě, měla příjemnou chuť a děti ji přijímaly bez problémů. Konzistence i dochucení byly hodnoceny jako vyhovující.</w:t>
      </w:r>
      <w:r w:rsidRPr="00D47E91">
        <w:br/>
      </w:r>
      <w:r w:rsidRPr="00D47E91">
        <w:br/>
        <w:t>Hlavní chod – játra na cibulce s rýží a kousky papriky byl rovněž podáván teplý, chuťově vyvážený a přiměřeně slaný. Omáčka byla chuťově</w:t>
      </w:r>
      <w:r w:rsidR="007443D5">
        <w:t xml:space="preserve"> velmi</w:t>
      </w:r>
      <w:r w:rsidRPr="00D47E91">
        <w:t xml:space="preserve"> dobrá, avšak z vizuálního hlediska by mohla být tmavší, aby působila lákavěji.</w:t>
      </w:r>
      <w:r w:rsidRPr="00D47E91">
        <w:br/>
      </w:r>
      <w:r w:rsidRPr="00D47E91">
        <w:br/>
        <w:t>CHOVÁNÍ DĚTÍ PŘI STRAVOVÁNÍ</w:t>
      </w:r>
      <w:r w:rsidRPr="00D47E91">
        <w:br/>
        <w:t xml:space="preserve">Všechny děti se po celou dobu stravovaly spořádaně. Starší děti používaly příbor, mladší děti jedly převážně lžící, což </w:t>
      </w:r>
      <w:r w:rsidR="00D3650C">
        <w:t xml:space="preserve">dle mého názoru </w:t>
      </w:r>
      <w:r w:rsidRPr="00D47E91">
        <w:t>odpovídá jejich věku a schopnostem. Učitelky děti průběžně korigovaly a vedly ke správným stravovacím návykům.</w:t>
      </w:r>
      <w:r w:rsidRPr="00D47E91">
        <w:br/>
      </w:r>
      <w:r w:rsidRPr="00D47E91">
        <w:br/>
        <w:t>Většina dětí si přidávala a téměř všechny děti celý oběd snědly. Přibližně pět dětí z celé mateřské školy si vybíralo játra a konzumovalo pouze rýži s omáčkou, což při tomto typu pokrmu považ</w:t>
      </w:r>
      <w:r w:rsidR="00D3650C">
        <w:t>uji</w:t>
      </w:r>
      <w:r w:rsidRPr="00D47E91">
        <w:t xml:space="preserve"> za běžné.</w:t>
      </w:r>
      <w:r w:rsidRPr="00D47E91">
        <w:br/>
      </w:r>
      <w:r w:rsidRPr="00D47E91">
        <w:br/>
        <w:t>ZÁVĚR</w:t>
      </w:r>
      <w:r w:rsidRPr="00D47E91">
        <w:br/>
        <w:t>Celkově lze stravování v mateřské škole Čtyři pastelky hodnotit velmi pozitivně. Jídlo bylo chutné, správně dochucené a podáváno v odpovídající teplotě. Organizace výdeje i přístup pedagogického personálu byly na velmi dobré úrovni. Děti byly klidné, ukázněné a většina z nich oběd snědla beze zbytku.</w:t>
      </w:r>
      <w:r w:rsidRPr="00D47E91">
        <w:br/>
      </w:r>
      <w:r w:rsidRPr="00D47E91">
        <w:br/>
        <w:t xml:space="preserve">Doporučení:  </w:t>
      </w:r>
      <w:r w:rsidRPr="00D47E91">
        <w:br/>
        <w:t>Zvážit</w:t>
      </w:r>
      <w:r w:rsidR="007443D5">
        <w:t xml:space="preserve"> změnu zahuštění omáčky za účelem změny</w:t>
      </w:r>
      <w:r w:rsidRPr="00D47E91">
        <w:t xml:space="preserve"> barvy omáčky u hlavního chodu tak, aby působila vizuálně atraktivněji</w:t>
      </w:r>
      <w:r w:rsidR="00D3650C">
        <w:t xml:space="preserve">. Upravit skladbu </w:t>
      </w:r>
      <w:r w:rsidR="002C4CB0">
        <w:t>odpoledních svačin</w:t>
      </w:r>
      <w:r w:rsidR="007443D5">
        <w:t xml:space="preserve"> které shledávám dlouhodobě nedostatečné co do kvality.</w:t>
      </w:r>
      <w:r w:rsidR="00686C32">
        <w:t xml:space="preserve"> Přidání jídelníčku do aplikace MŠ.</w:t>
      </w:r>
    </w:p>
    <w:p w14:paraId="4A98B8A5" w14:textId="37997BA4" w:rsidR="00344E8E" w:rsidRDefault="006A0819">
      <w:r>
        <w:t>Bc. Petr Jendrejčák</w:t>
      </w:r>
      <w:r w:rsidRPr="00D47E91">
        <w:br/>
      </w:r>
    </w:p>
    <w:sectPr w:rsidR="00344E8E" w:rsidSect="00686C32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5639" w14:textId="77777777" w:rsidR="00671B36" w:rsidRDefault="00671B36" w:rsidP="00C0038B">
      <w:pPr>
        <w:spacing w:after="0" w:line="240" w:lineRule="auto"/>
      </w:pPr>
      <w:r>
        <w:separator/>
      </w:r>
    </w:p>
  </w:endnote>
  <w:endnote w:type="continuationSeparator" w:id="0">
    <w:p w14:paraId="7CEDF42E" w14:textId="77777777" w:rsidR="00671B36" w:rsidRDefault="00671B36" w:rsidP="00C0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C002" w14:textId="77777777" w:rsidR="00671B36" w:rsidRDefault="00671B36" w:rsidP="00C0038B">
      <w:pPr>
        <w:spacing w:after="0" w:line="240" w:lineRule="auto"/>
      </w:pPr>
      <w:r>
        <w:separator/>
      </w:r>
    </w:p>
  </w:footnote>
  <w:footnote w:type="continuationSeparator" w:id="0">
    <w:p w14:paraId="407ECD9E" w14:textId="77777777" w:rsidR="00671B36" w:rsidRDefault="00671B36" w:rsidP="00C0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4721875">
    <w:abstractNumId w:val="8"/>
  </w:num>
  <w:num w:numId="2" w16cid:durableId="1456800017">
    <w:abstractNumId w:val="6"/>
  </w:num>
  <w:num w:numId="3" w16cid:durableId="1399669817">
    <w:abstractNumId w:val="5"/>
  </w:num>
  <w:num w:numId="4" w16cid:durableId="1514802039">
    <w:abstractNumId w:val="4"/>
  </w:num>
  <w:num w:numId="5" w16cid:durableId="253978542">
    <w:abstractNumId w:val="7"/>
  </w:num>
  <w:num w:numId="6" w16cid:durableId="1888301638">
    <w:abstractNumId w:val="3"/>
  </w:num>
  <w:num w:numId="7" w16cid:durableId="1440024785">
    <w:abstractNumId w:val="2"/>
  </w:num>
  <w:num w:numId="8" w16cid:durableId="221448099">
    <w:abstractNumId w:val="1"/>
  </w:num>
  <w:num w:numId="9" w16cid:durableId="177697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D83"/>
    <w:rsid w:val="0015074B"/>
    <w:rsid w:val="00217ABA"/>
    <w:rsid w:val="00264CAB"/>
    <w:rsid w:val="0029639D"/>
    <w:rsid w:val="002C4CB0"/>
    <w:rsid w:val="00326F90"/>
    <w:rsid w:val="00344E8E"/>
    <w:rsid w:val="00636AC2"/>
    <w:rsid w:val="00671B36"/>
    <w:rsid w:val="00686C32"/>
    <w:rsid w:val="006A0819"/>
    <w:rsid w:val="007443D5"/>
    <w:rsid w:val="00781335"/>
    <w:rsid w:val="00A66217"/>
    <w:rsid w:val="00AA1D8D"/>
    <w:rsid w:val="00B47730"/>
    <w:rsid w:val="00C0038B"/>
    <w:rsid w:val="00CB0664"/>
    <w:rsid w:val="00D3650C"/>
    <w:rsid w:val="00D47E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09DC1"/>
  <w14:defaultImageDpi w14:val="300"/>
  <w15:docId w15:val="{8D04C403-E1D4-447A-8B17-27DE86EF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>generated by python-docx</dc:description>
  <cp:lastModifiedBy>Petr Jendrejčák</cp:lastModifiedBy>
  <cp:revision>4</cp:revision>
  <dcterms:created xsi:type="dcterms:W3CDTF">2025-12-09T21:30:00Z</dcterms:created>
  <dcterms:modified xsi:type="dcterms:W3CDTF">2025-12-09T21:58:00Z</dcterms:modified>
  <cp:category/>
</cp:coreProperties>
</file>